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E7" w:rsidRPr="00BB3CF8" w:rsidRDefault="00B6416A" w:rsidP="00B251AA">
      <w:pPr>
        <w:pStyle w:val="Heading1"/>
        <w:numPr>
          <w:ilvl w:val="0"/>
          <w:numId w:val="10"/>
        </w:numPr>
        <w:spacing w:before="0" w:line="240" w:lineRule="auto"/>
        <w:ind w:hanging="720"/>
        <w:rPr>
          <w:rFonts w:cstheme="majorHAnsi"/>
          <w:b w:val="0"/>
          <w:color w:val="0E3780"/>
          <w:sz w:val="36"/>
          <w:szCs w:val="36"/>
          <w:u w:val="single"/>
        </w:rPr>
      </w:pPr>
      <w:r w:rsidRPr="00BB3CF8">
        <w:rPr>
          <w:rFonts w:cstheme="majorHAnsi"/>
          <w:b w:val="0"/>
          <w:color w:val="0E3780"/>
          <w:sz w:val="36"/>
          <w:szCs w:val="36"/>
          <w:u w:val="single"/>
        </w:rPr>
        <w:t xml:space="preserve">Consultant Professional Profile </w:t>
      </w:r>
      <w:r w:rsidR="00944757" w:rsidRPr="00BB3CF8">
        <w:rPr>
          <w:rFonts w:cstheme="majorHAnsi"/>
          <w:b w:val="0"/>
          <w:color w:val="0E3780"/>
          <w:sz w:val="36"/>
          <w:szCs w:val="36"/>
          <w:u w:val="single"/>
        </w:rPr>
        <w:t>and</w:t>
      </w:r>
      <w:r w:rsidRPr="00BB3CF8">
        <w:rPr>
          <w:rFonts w:cstheme="majorHAnsi"/>
          <w:b w:val="0"/>
          <w:color w:val="0E3780"/>
          <w:sz w:val="36"/>
          <w:szCs w:val="36"/>
          <w:u w:val="single"/>
        </w:rPr>
        <w:t xml:space="preserve"> Experience </w:t>
      </w:r>
    </w:p>
    <w:p w:rsidR="007A635E" w:rsidRPr="00BB3CF8" w:rsidRDefault="007A635E" w:rsidP="002118B6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2841E7" w:rsidRPr="00BB3CF8" w:rsidRDefault="00B6416A" w:rsidP="002118B6">
      <w:pPr>
        <w:pStyle w:val="Heading1"/>
        <w:spacing w:before="0" w:line="240" w:lineRule="auto"/>
        <w:rPr>
          <w:rFonts w:cstheme="majorHAnsi"/>
          <w:color w:val="0E3780"/>
        </w:rPr>
      </w:pPr>
      <w:r w:rsidRPr="00BB3CF8">
        <w:rPr>
          <w:rFonts w:cstheme="majorHAnsi"/>
          <w:color w:val="0E3780"/>
        </w:rPr>
        <w:t>Identification Details</w:t>
      </w:r>
    </w:p>
    <w:p w:rsidR="002118B6" w:rsidRPr="00BB3CF8" w:rsidRDefault="002118B6" w:rsidP="002118B6">
      <w:pPr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5059" w:type="pct"/>
        <w:tblBorders>
          <w:top w:val="single" w:sz="4" w:space="0" w:color="0E3780"/>
          <w:left w:val="single" w:sz="4" w:space="0" w:color="0E3780"/>
          <w:bottom w:val="single" w:sz="4" w:space="0" w:color="0E3780"/>
          <w:right w:val="single" w:sz="4" w:space="0" w:color="0E3780"/>
          <w:insideH w:val="single" w:sz="4" w:space="0" w:color="0E3780"/>
          <w:insideV w:val="single" w:sz="4" w:space="0" w:color="0E3780"/>
        </w:tblBorders>
        <w:tblLook w:val="04A0" w:firstRow="1" w:lastRow="0" w:firstColumn="1" w:lastColumn="0" w:noHBand="0" w:noVBand="1"/>
      </w:tblPr>
      <w:tblGrid>
        <w:gridCol w:w="2875"/>
        <w:gridCol w:w="5845"/>
        <w:gridCol w:w="12"/>
      </w:tblGrid>
      <w:tr w:rsidR="002118B6" w:rsidRPr="00BB3CF8" w:rsidTr="002118B6">
        <w:trPr>
          <w:gridAfter w:val="1"/>
          <w:wAfter w:w="6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</w:p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Full Name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</w:p>
        </w:tc>
      </w:tr>
      <w:tr w:rsidR="002118B6" w:rsidRPr="00BB3CF8" w:rsidTr="002118B6">
        <w:tc>
          <w:tcPr>
            <w:tcW w:w="5000" w:type="pct"/>
            <w:gridSpan w:val="3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Contact Information;</w:t>
            </w:r>
          </w:p>
        </w:tc>
      </w:tr>
      <w:tr w:rsidR="002118B6" w:rsidRPr="00BB3CF8" w:rsidTr="002118B6">
        <w:trPr>
          <w:gridAfter w:val="1"/>
          <w:wAfter w:w="6" w:type="pct"/>
        </w:trPr>
        <w:tc>
          <w:tcPr>
            <w:tcW w:w="1646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Phone: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</w:p>
        </w:tc>
      </w:tr>
      <w:tr w:rsidR="002118B6" w:rsidRPr="00BB3CF8" w:rsidTr="002118B6">
        <w:trPr>
          <w:gridAfter w:val="1"/>
          <w:wAfter w:w="6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</w:p>
        </w:tc>
      </w:tr>
      <w:tr w:rsidR="002118B6" w:rsidRPr="00BB3CF8" w:rsidTr="002118B6">
        <w:trPr>
          <w:gridAfter w:val="1"/>
          <w:wAfter w:w="6" w:type="pct"/>
        </w:trPr>
        <w:tc>
          <w:tcPr>
            <w:tcW w:w="1646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</w:p>
        </w:tc>
      </w:tr>
      <w:tr w:rsidR="002118B6" w:rsidRPr="00BB3CF8" w:rsidTr="002118B6">
        <w:trPr>
          <w:gridAfter w:val="1"/>
          <w:wAfter w:w="6" w:type="pct"/>
        </w:trPr>
        <w:tc>
          <w:tcPr>
            <w:tcW w:w="1646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LinkedIn Profile (optional):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</w:p>
        </w:tc>
      </w:tr>
    </w:tbl>
    <w:p w:rsidR="002841E7" w:rsidRPr="00BB3CF8" w:rsidRDefault="002841E7" w:rsidP="00FB11D7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:rsidR="002841E7" w:rsidRPr="00BB3CF8" w:rsidRDefault="00B6416A" w:rsidP="00FB11D7">
      <w:pPr>
        <w:pStyle w:val="Heading1"/>
        <w:spacing w:before="0" w:line="240" w:lineRule="auto"/>
        <w:rPr>
          <w:rFonts w:cstheme="majorHAnsi"/>
          <w:color w:val="0E3780"/>
        </w:rPr>
      </w:pPr>
      <w:r w:rsidRPr="00BB3CF8">
        <w:rPr>
          <w:rFonts w:cstheme="majorHAnsi"/>
          <w:color w:val="0E3780"/>
        </w:rPr>
        <w:t>Professional Profile</w:t>
      </w:r>
    </w:p>
    <w:p w:rsidR="002841E7" w:rsidRPr="00BB3CF8" w:rsidRDefault="00B6416A" w:rsidP="007A635E">
      <w:pPr>
        <w:spacing w:after="0" w:line="240" w:lineRule="auto"/>
        <w:rPr>
          <w:rFonts w:asciiTheme="majorHAnsi" w:hAnsiTheme="majorHAnsi" w:cstheme="majorHAnsi"/>
        </w:rPr>
      </w:pPr>
      <w:r w:rsidRPr="00BB3CF8">
        <w:rPr>
          <w:rFonts w:asciiTheme="majorHAnsi" w:hAnsiTheme="majorHAnsi" w:cstheme="majorHAnsi"/>
        </w:rPr>
        <w:t>Provide a brief summary (150–250 words) highlighting your professional background, key competencies, and career objectives.</w:t>
      </w:r>
    </w:p>
    <w:p w:rsidR="00FB11D7" w:rsidRPr="00BB3CF8" w:rsidRDefault="00FB11D7" w:rsidP="007A635E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:rsidR="002841E7" w:rsidRPr="00BB3CF8" w:rsidRDefault="00B6416A" w:rsidP="007A635E">
      <w:pPr>
        <w:pStyle w:val="Heading1"/>
        <w:spacing w:before="0" w:line="240" w:lineRule="auto"/>
        <w:rPr>
          <w:rFonts w:cstheme="majorHAnsi"/>
          <w:color w:val="0E3780"/>
        </w:rPr>
      </w:pPr>
      <w:r w:rsidRPr="00BB3CF8">
        <w:rPr>
          <w:rFonts w:cstheme="majorHAnsi"/>
          <w:color w:val="0E3780"/>
        </w:rPr>
        <w:t>Academic Qualifications</w:t>
      </w:r>
    </w:p>
    <w:p w:rsidR="00944757" w:rsidRPr="00BB3CF8" w:rsidRDefault="00B6416A" w:rsidP="007A635E">
      <w:pPr>
        <w:spacing w:after="0" w:line="240" w:lineRule="auto"/>
        <w:rPr>
          <w:rFonts w:asciiTheme="majorHAnsi" w:hAnsiTheme="majorHAnsi" w:cstheme="majorHAnsi"/>
        </w:rPr>
      </w:pPr>
      <w:r w:rsidRPr="00BB3CF8">
        <w:rPr>
          <w:rFonts w:asciiTheme="majorHAnsi" w:hAnsiTheme="majorHAnsi" w:cstheme="majorHAnsi"/>
        </w:rPr>
        <w:t>List academic qualifications in reverse chronological order:</w:t>
      </w:r>
    </w:p>
    <w:p w:rsidR="00944757" w:rsidRPr="00BB3CF8" w:rsidRDefault="00944757" w:rsidP="00FB11D7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0E3780"/>
          <w:left w:val="single" w:sz="4" w:space="0" w:color="0E3780"/>
          <w:bottom w:val="single" w:sz="4" w:space="0" w:color="0E3780"/>
          <w:right w:val="single" w:sz="4" w:space="0" w:color="0E3780"/>
          <w:insideH w:val="single" w:sz="4" w:space="0" w:color="0E3780"/>
          <w:insideV w:val="single" w:sz="4" w:space="0" w:color="0E3780"/>
        </w:tblBorders>
        <w:tblLook w:val="04A0" w:firstRow="1" w:lastRow="0" w:firstColumn="1" w:lastColumn="0" w:noHBand="0" w:noVBand="1"/>
      </w:tblPr>
      <w:tblGrid>
        <w:gridCol w:w="2777"/>
        <w:gridCol w:w="2851"/>
        <w:gridCol w:w="3002"/>
      </w:tblGrid>
      <w:tr w:rsidR="00944757" w:rsidRPr="00BB3CF8" w:rsidTr="002118B6">
        <w:tc>
          <w:tcPr>
            <w:tcW w:w="1609" w:type="pct"/>
            <w:tcBorders>
              <w:right w:val="single" w:sz="4" w:space="0" w:color="FFFFFF" w:themeColor="background1"/>
            </w:tcBorders>
            <w:shd w:val="clear" w:color="auto" w:fill="0E3780"/>
          </w:tcPr>
          <w:p w:rsidR="00944757" w:rsidRPr="00BB3CF8" w:rsidRDefault="00944757" w:rsidP="00FB11D7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Degree/Certificate</w:t>
            </w:r>
          </w:p>
        </w:tc>
        <w:tc>
          <w:tcPr>
            <w:tcW w:w="165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780"/>
          </w:tcPr>
          <w:p w:rsidR="00944757" w:rsidRPr="00BB3CF8" w:rsidRDefault="00944757" w:rsidP="00FB11D7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Institution</w:t>
            </w:r>
          </w:p>
        </w:tc>
        <w:tc>
          <w:tcPr>
            <w:tcW w:w="1739" w:type="pct"/>
            <w:tcBorders>
              <w:left w:val="single" w:sz="4" w:space="0" w:color="FFFFFF" w:themeColor="background1"/>
            </w:tcBorders>
            <w:shd w:val="clear" w:color="auto" w:fill="0E3780"/>
          </w:tcPr>
          <w:p w:rsidR="00944757" w:rsidRPr="00BB3CF8" w:rsidRDefault="00944757" w:rsidP="00FB11D7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Year of Award</w:t>
            </w:r>
          </w:p>
        </w:tc>
      </w:tr>
      <w:tr w:rsidR="00944757" w:rsidRPr="00BB3CF8" w:rsidTr="002118B6">
        <w:tc>
          <w:tcPr>
            <w:tcW w:w="1609" w:type="pct"/>
          </w:tcPr>
          <w:p w:rsidR="00944757" w:rsidRPr="00BB3CF8" w:rsidRDefault="00944757" w:rsidP="00FB11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52" w:type="pct"/>
          </w:tcPr>
          <w:p w:rsidR="00944757" w:rsidRPr="00BB3CF8" w:rsidRDefault="00944757" w:rsidP="00FB11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39" w:type="pct"/>
          </w:tcPr>
          <w:p w:rsidR="00944757" w:rsidRPr="00BB3CF8" w:rsidRDefault="00944757" w:rsidP="00FB11D7">
            <w:pPr>
              <w:rPr>
                <w:rFonts w:asciiTheme="majorHAnsi" w:hAnsiTheme="majorHAnsi" w:cstheme="majorHAnsi"/>
              </w:rPr>
            </w:pPr>
          </w:p>
        </w:tc>
      </w:tr>
    </w:tbl>
    <w:p w:rsidR="002118B6" w:rsidRPr="00BB3CF8" w:rsidRDefault="002118B6" w:rsidP="00944757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BB3CF8">
        <w:rPr>
          <w:rFonts w:asciiTheme="majorHAnsi" w:hAnsiTheme="majorHAnsi" w:cstheme="majorHAnsi"/>
          <w:sz w:val="16"/>
          <w:szCs w:val="16"/>
        </w:rPr>
        <w:t>(Add fields as required)</w:t>
      </w:r>
    </w:p>
    <w:p w:rsidR="00FB11D7" w:rsidRPr="00BB3CF8" w:rsidRDefault="00FB11D7" w:rsidP="00944757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:rsidR="002841E7" w:rsidRPr="00BB3CF8" w:rsidRDefault="00B6416A" w:rsidP="00FB11D7">
      <w:pPr>
        <w:pStyle w:val="Heading1"/>
        <w:spacing w:before="0" w:line="240" w:lineRule="auto"/>
        <w:rPr>
          <w:rFonts w:cstheme="majorHAnsi"/>
          <w:color w:val="0E3780"/>
        </w:rPr>
      </w:pPr>
      <w:r w:rsidRPr="00BB3CF8">
        <w:rPr>
          <w:rFonts w:cstheme="majorHAnsi"/>
          <w:color w:val="0E3780"/>
        </w:rPr>
        <w:t>Professional Certifications &amp; Memberships</w:t>
      </w:r>
    </w:p>
    <w:p w:rsidR="002841E7" w:rsidRDefault="00B6416A" w:rsidP="00FB11D7">
      <w:pPr>
        <w:spacing w:after="0" w:line="240" w:lineRule="auto"/>
        <w:rPr>
          <w:rFonts w:asciiTheme="majorHAnsi" w:hAnsiTheme="majorHAnsi" w:cstheme="majorHAnsi"/>
        </w:rPr>
      </w:pPr>
      <w:r w:rsidRPr="00BB3CF8">
        <w:rPr>
          <w:rFonts w:asciiTheme="majorHAnsi" w:hAnsiTheme="majorHAnsi" w:cstheme="majorHAnsi"/>
        </w:rPr>
        <w:t>List relevant certifications (e.g., CPA, ACCA, CISA) and memberships in professional bodies.</w:t>
      </w:r>
    </w:p>
    <w:p w:rsidR="001E6939" w:rsidRPr="001E6939" w:rsidRDefault="001E6939" w:rsidP="00FB11D7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0E3780"/>
          <w:left w:val="single" w:sz="4" w:space="0" w:color="0E3780"/>
          <w:bottom w:val="single" w:sz="4" w:space="0" w:color="0E3780"/>
          <w:right w:val="single" w:sz="4" w:space="0" w:color="0E3780"/>
          <w:insideH w:val="single" w:sz="4" w:space="0" w:color="0E3780"/>
          <w:insideV w:val="single" w:sz="4" w:space="0" w:color="0E3780"/>
        </w:tblBorders>
        <w:tblLook w:val="04A0" w:firstRow="1" w:lastRow="0" w:firstColumn="1" w:lastColumn="0" w:noHBand="0" w:noVBand="1"/>
      </w:tblPr>
      <w:tblGrid>
        <w:gridCol w:w="3223"/>
        <w:gridCol w:w="5407"/>
      </w:tblGrid>
      <w:tr w:rsidR="00BB3CF8" w:rsidRPr="00BB3CF8" w:rsidTr="00676391">
        <w:tc>
          <w:tcPr>
            <w:tcW w:w="3223" w:type="dxa"/>
            <w:tcBorders>
              <w:right w:val="single" w:sz="4" w:space="0" w:color="FFFFFF" w:themeColor="background1"/>
            </w:tcBorders>
            <w:shd w:val="clear" w:color="auto" w:fill="0E3780"/>
          </w:tcPr>
          <w:p w:rsidR="00BB3CF8" w:rsidRPr="00BB3CF8" w:rsidRDefault="00BB3CF8" w:rsidP="00676391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B3CF8">
              <w:rPr>
                <w:rFonts w:asciiTheme="majorHAnsi" w:hAnsiTheme="majorHAnsi" w:cstheme="majorHAnsi"/>
                <w:color w:val="FFFFFF" w:themeColor="background1"/>
              </w:rPr>
              <w:t>Certification</w:t>
            </w:r>
          </w:p>
        </w:tc>
        <w:tc>
          <w:tcPr>
            <w:tcW w:w="5407" w:type="dxa"/>
            <w:tcBorders>
              <w:left w:val="single" w:sz="4" w:space="0" w:color="FFFFFF" w:themeColor="background1"/>
            </w:tcBorders>
            <w:shd w:val="clear" w:color="auto" w:fill="0E3780"/>
          </w:tcPr>
          <w:p w:rsidR="00BB3CF8" w:rsidRPr="00BB3CF8" w:rsidRDefault="00BB3CF8" w:rsidP="00676391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Membership</w:t>
            </w:r>
          </w:p>
        </w:tc>
      </w:tr>
      <w:tr w:rsidR="00BB3CF8" w:rsidRPr="00BB3CF8" w:rsidTr="00676391">
        <w:tc>
          <w:tcPr>
            <w:tcW w:w="3223" w:type="dxa"/>
            <w:shd w:val="clear" w:color="auto" w:fill="FFFFFF" w:themeFill="background1"/>
          </w:tcPr>
          <w:p w:rsidR="00BB3CF8" w:rsidRPr="00BB3CF8" w:rsidRDefault="00BB3CF8" w:rsidP="00676391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407" w:type="dxa"/>
            <w:shd w:val="clear" w:color="auto" w:fill="FFFFFF" w:themeFill="background1"/>
          </w:tcPr>
          <w:p w:rsidR="00BB3CF8" w:rsidRPr="00BB3CF8" w:rsidRDefault="00BB3CF8" w:rsidP="00676391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</w:tbl>
    <w:p w:rsidR="00BB3CF8" w:rsidRPr="00BB3CF8" w:rsidRDefault="00BB3CF8" w:rsidP="00BB3CF8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BB3CF8">
        <w:rPr>
          <w:rFonts w:asciiTheme="majorHAnsi" w:hAnsiTheme="majorHAnsi" w:cstheme="majorHAnsi"/>
          <w:sz w:val="16"/>
          <w:szCs w:val="16"/>
        </w:rPr>
        <w:t>(Add fields as required)</w:t>
      </w:r>
    </w:p>
    <w:p w:rsidR="00FB11D7" w:rsidRPr="00BB3CF8" w:rsidRDefault="00FB11D7" w:rsidP="001E693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:rsidR="00BB3CF8" w:rsidRPr="00BB3CF8" w:rsidRDefault="00BB3CF8" w:rsidP="001E6939">
      <w:pPr>
        <w:pStyle w:val="Heading1"/>
        <w:spacing w:before="0" w:line="240" w:lineRule="auto"/>
        <w:rPr>
          <w:rFonts w:cstheme="majorHAnsi"/>
          <w:color w:val="0E3780"/>
        </w:rPr>
      </w:pPr>
      <w:r w:rsidRPr="00BB3CF8">
        <w:rPr>
          <w:rFonts w:cstheme="majorHAnsi"/>
          <w:color w:val="0E3780"/>
        </w:rPr>
        <w:t>Relevant Professional Experience Assignments / Projects</w:t>
      </w:r>
    </w:p>
    <w:p w:rsidR="00BB3CF8" w:rsidRPr="00BB3CF8" w:rsidRDefault="00BB3CF8" w:rsidP="00BB3CF8">
      <w:pPr>
        <w:spacing w:after="0" w:line="240" w:lineRule="auto"/>
        <w:rPr>
          <w:rFonts w:asciiTheme="majorHAnsi" w:hAnsiTheme="majorHAnsi" w:cstheme="majorHAnsi"/>
        </w:rPr>
      </w:pPr>
      <w:r w:rsidRPr="00BB3CF8">
        <w:rPr>
          <w:rFonts w:asciiTheme="majorHAnsi" w:hAnsiTheme="majorHAnsi" w:cstheme="majorHAnsi"/>
        </w:rPr>
        <w:t>Provide details of major assignments undertaken in the last 5–10 years relevant to the area of expertise.</w:t>
      </w:r>
    </w:p>
    <w:p w:rsidR="002118B6" w:rsidRPr="00BB3CF8" w:rsidRDefault="00B6416A" w:rsidP="00FB11D7">
      <w:pPr>
        <w:spacing w:after="0" w:line="240" w:lineRule="auto"/>
        <w:rPr>
          <w:rFonts w:asciiTheme="majorHAnsi" w:hAnsiTheme="majorHAnsi" w:cstheme="majorHAnsi"/>
        </w:rPr>
      </w:pPr>
      <w:r w:rsidRPr="00BB3CF8">
        <w:rPr>
          <w:rFonts w:asciiTheme="majorHAnsi" w:hAnsiTheme="majorHAnsi" w:cstheme="majorHAnsi"/>
        </w:rPr>
        <w:t>Document professional experience in reverse chronological order:</w:t>
      </w:r>
    </w:p>
    <w:p w:rsidR="002118B6" w:rsidRPr="00BB3CF8" w:rsidRDefault="002118B6" w:rsidP="00FB11D7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0E3780"/>
          <w:left w:val="single" w:sz="4" w:space="0" w:color="0E3780"/>
          <w:bottom w:val="single" w:sz="4" w:space="0" w:color="0E3780"/>
          <w:right w:val="single" w:sz="4" w:space="0" w:color="0E3780"/>
          <w:insideH w:val="single" w:sz="4" w:space="0" w:color="0E3780"/>
          <w:insideV w:val="single" w:sz="4" w:space="0" w:color="0E3780"/>
        </w:tblBorders>
        <w:tblLook w:val="04A0" w:firstRow="1" w:lastRow="0" w:firstColumn="1" w:lastColumn="0" w:noHBand="0" w:noVBand="1"/>
      </w:tblPr>
      <w:tblGrid>
        <w:gridCol w:w="3237"/>
        <w:gridCol w:w="5393"/>
      </w:tblGrid>
      <w:tr w:rsidR="002118B6" w:rsidRPr="00BB3CF8" w:rsidTr="00BB3CF8">
        <w:tc>
          <w:tcPr>
            <w:tcW w:w="3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</w:tcPr>
          <w:p w:rsidR="002118B6" w:rsidRPr="00BB3CF8" w:rsidRDefault="002118B6" w:rsidP="00676391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Employer / Client</w:t>
            </w:r>
          </w:p>
        </w:tc>
        <w:tc>
          <w:tcPr>
            <w:tcW w:w="5393" w:type="dxa"/>
            <w:tcBorders>
              <w:left w:val="single" w:sz="4" w:space="0" w:color="FFFFFF" w:themeColor="background1"/>
            </w:tcBorders>
          </w:tcPr>
          <w:p w:rsidR="002118B6" w:rsidRPr="00BB3CF8" w:rsidRDefault="002118B6" w:rsidP="00676391">
            <w:pPr>
              <w:rPr>
                <w:rFonts w:asciiTheme="majorHAnsi" w:hAnsiTheme="majorHAnsi" w:cstheme="majorHAnsi"/>
              </w:rPr>
            </w:pPr>
          </w:p>
        </w:tc>
      </w:tr>
      <w:tr w:rsidR="002118B6" w:rsidRPr="00BB3CF8" w:rsidTr="00BB3CF8">
        <w:tc>
          <w:tcPr>
            <w:tcW w:w="32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</w:tcPr>
          <w:p w:rsidR="002118B6" w:rsidRPr="00BB3CF8" w:rsidRDefault="002118B6" w:rsidP="00676391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Position / Role</w:t>
            </w:r>
          </w:p>
        </w:tc>
        <w:tc>
          <w:tcPr>
            <w:tcW w:w="5393" w:type="dxa"/>
            <w:tcBorders>
              <w:left w:val="single" w:sz="4" w:space="0" w:color="FFFFFF" w:themeColor="background1"/>
            </w:tcBorders>
          </w:tcPr>
          <w:p w:rsidR="002118B6" w:rsidRPr="00BB3CF8" w:rsidRDefault="002118B6" w:rsidP="00676391">
            <w:pPr>
              <w:rPr>
                <w:rFonts w:asciiTheme="majorHAnsi" w:hAnsiTheme="majorHAnsi" w:cstheme="majorHAnsi"/>
              </w:rPr>
            </w:pPr>
          </w:p>
        </w:tc>
      </w:tr>
      <w:tr w:rsidR="002118B6" w:rsidRPr="00BB3CF8" w:rsidTr="00BB3CF8">
        <w:tc>
          <w:tcPr>
            <w:tcW w:w="32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Duration</w:t>
            </w:r>
          </w:p>
        </w:tc>
        <w:tc>
          <w:tcPr>
            <w:tcW w:w="5393" w:type="dxa"/>
            <w:tcBorders>
              <w:left w:val="single" w:sz="4" w:space="0" w:color="FFFFFF" w:themeColor="background1"/>
            </w:tcBorders>
          </w:tcPr>
          <w:p w:rsidR="002118B6" w:rsidRPr="00BB3CF8" w:rsidRDefault="002118B6" w:rsidP="00676391">
            <w:pPr>
              <w:rPr>
                <w:rFonts w:asciiTheme="majorHAnsi" w:hAnsiTheme="majorHAnsi" w:cstheme="majorHAnsi"/>
              </w:rPr>
            </w:pPr>
          </w:p>
        </w:tc>
      </w:tr>
      <w:tr w:rsidR="002118B6" w:rsidRPr="00BB3CF8" w:rsidTr="00BB3CF8">
        <w:tc>
          <w:tcPr>
            <w:tcW w:w="32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</w:tcPr>
          <w:p w:rsidR="002118B6" w:rsidRPr="00BB3CF8" w:rsidRDefault="002118B6" w:rsidP="002118B6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Key Responsibilities</w:t>
            </w:r>
          </w:p>
        </w:tc>
        <w:tc>
          <w:tcPr>
            <w:tcW w:w="5393" w:type="dxa"/>
            <w:tcBorders>
              <w:left w:val="single" w:sz="4" w:space="0" w:color="FFFFFF" w:themeColor="background1"/>
            </w:tcBorders>
          </w:tcPr>
          <w:p w:rsidR="002118B6" w:rsidRPr="00BB3CF8" w:rsidRDefault="002118B6" w:rsidP="00676391">
            <w:pPr>
              <w:rPr>
                <w:rFonts w:asciiTheme="majorHAnsi" w:hAnsiTheme="majorHAnsi" w:cstheme="majorHAnsi"/>
              </w:rPr>
            </w:pPr>
          </w:p>
        </w:tc>
      </w:tr>
      <w:tr w:rsidR="002118B6" w:rsidRPr="00BB3CF8" w:rsidTr="00BB3CF8">
        <w:tc>
          <w:tcPr>
            <w:tcW w:w="32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3780"/>
          </w:tcPr>
          <w:p w:rsidR="002118B6" w:rsidRPr="00BB3CF8" w:rsidRDefault="002118B6" w:rsidP="00676391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Key Achievements / Assignments</w:t>
            </w:r>
          </w:p>
        </w:tc>
        <w:tc>
          <w:tcPr>
            <w:tcW w:w="5393" w:type="dxa"/>
            <w:tcBorders>
              <w:left w:val="single" w:sz="4" w:space="0" w:color="FFFFFF" w:themeColor="background1"/>
            </w:tcBorders>
          </w:tcPr>
          <w:p w:rsidR="002118B6" w:rsidRPr="00BB3CF8" w:rsidRDefault="002118B6" w:rsidP="00676391">
            <w:pPr>
              <w:rPr>
                <w:rFonts w:asciiTheme="majorHAnsi" w:hAnsiTheme="majorHAnsi" w:cstheme="majorHAnsi"/>
              </w:rPr>
            </w:pPr>
          </w:p>
        </w:tc>
      </w:tr>
    </w:tbl>
    <w:p w:rsidR="00BB3CF8" w:rsidRPr="00BB3CF8" w:rsidRDefault="00BB3CF8" w:rsidP="00BB3CF8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BB3CF8">
        <w:rPr>
          <w:rFonts w:asciiTheme="majorHAnsi" w:hAnsiTheme="majorHAnsi" w:cstheme="majorHAnsi"/>
          <w:sz w:val="16"/>
          <w:szCs w:val="16"/>
        </w:rPr>
        <w:t>(Add fields as required)</w:t>
      </w:r>
    </w:p>
    <w:p w:rsidR="00FB11D7" w:rsidRPr="00BB3CF8" w:rsidRDefault="00FB11D7" w:rsidP="00BB3CF8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:rsidR="002841E7" w:rsidRPr="00BB3CF8" w:rsidRDefault="00B6416A" w:rsidP="00BB3CF8">
      <w:pPr>
        <w:pStyle w:val="Heading1"/>
        <w:spacing w:before="0" w:line="240" w:lineRule="auto"/>
        <w:rPr>
          <w:rFonts w:cstheme="majorHAnsi"/>
        </w:rPr>
      </w:pPr>
      <w:r w:rsidRPr="00BB3CF8">
        <w:rPr>
          <w:rFonts w:cstheme="majorHAnsi"/>
          <w:color w:val="0E3780"/>
        </w:rPr>
        <w:t>Technical Skills</w:t>
      </w:r>
    </w:p>
    <w:p w:rsidR="002841E7" w:rsidRPr="00BB3CF8" w:rsidRDefault="00B6416A" w:rsidP="00FB11D7">
      <w:pPr>
        <w:spacing w:after="0" w:line="240" w:lineRule="auto"/>
        <w:rPr>
          <w:rFonts w:asciiTheme="majorHAnsi" w:hAnsiTheme="majorHAnsi" w:cstheme="majorHAnsi"/>
        </w:rPr>
      </w:pPr>
      <w:r w:rsidRPr="00BB3CF8">
        <w:rPr>
          <w:rFonts w:asciiTheme="majorHAnsi" w:hAnsiTheme="majorHAnsi" w:cstheme="majorHAnsi"/>
        </w:rPr>
        <w:t>List technical skills, tools, and software relevant to consultancy (e.g., data analytics tools, ERP systems, audit software).</w:t>
      </w:r>
    </w:p>
    <w:p w:rsidR="00FB11D7" w:rsidRPr="00BB3CF8" w:rsidRDefault="00FB11D7" w:rsidP="007A635E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2841E7" w:rsidRPr="00BB3CF8" w:rsidRDefault="00B6416A" w:rsidP="00FB11D7">
      <w:pPr>
        <w:pStyle w:val="Heading1"/>
        <w:spacing w:before="0" w:line="240" w:lineRule="auto"/>
        <w:rPr>
          <w:rFonts w:cstheme="majorHAnsi"/>
          <w:color w:val="0E3780"/>
        </w:rPr>
      </w:pPr>
      <w:r w:rsidRPr="00BB3CF8">
        <w:rPr>
          <w:rFonts w:cstheme="majorHAnsi"/>
          <w:color w:val="0E3780"/>
        </w:rPr>
        <w:t>Languages</w:t>
      </w:r>
    </w:p>
    <w:p w:rsidR="00BB3CF8" w:rsidRPr="00BB3CF8" w:rsidRDefault="00BB3CF8" w:rsidP="00BB3CF8">
      <w:pPr>
        <w:spacing w:after="0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0E3780"/>
          <w:left w:val="single" w:sz="4" w:space="0" w:color="0E3780"/>
          <w:bottom w:val="single" w:sz="4" w:space="0" w:color="0E3780"/>
          <w:right w:val="single" w:sz="4" w:space="0" w:color="0E3780"/>
          <w:insideH w:val="single" w:sz="4" w:space="0" w:color="0E3780"/>
          <w:insideV w:val="single" w:sz="4" w:space="0" w:color="0E3780"/>
        </w:tblBorders>
        <w:tblLook w:val="04A0" w:firstRow="1" w:lastRow="0" w:firstColumn="1" w:lastColumn="0" w:noHBand="0" w:noVBand="1"/>
      </w:tblPr>
      <w:tblGrid>
        <w:gridCol w:w="3223"/>
        <w:gridCol w:w="5407"/>
      </w:tblGrid>
      <w:tr w:rsidR="00BB3CF8" w:rsidRPr="00BB3CF8" w:rsidTr="00BB3CF8">
        <w:tc>
          <w:tcPr>
            <w:tcW w:w="3223" w:type="dxa"/>
            <w:tcBorders>
              <w:right w:val="single" w:sz="4" w:space="0" w:color="FFFFFF" w:themeColor="background1"/>
            </w:tcBorders>
            <w:shd w:val="clear" w:color="auto" w:fill="0E3780"/>
          </w:tcPr>
          <w:p w:rsidR="00BB3CF8" w:rsidRPr="00BB3CF8" w:rsidRDefault="00BB3CF8" w:rsidP="00676391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B3CF8">
              <w:rPr>
                <w:rFonts w:asciiTheme="majorHAnsi" w:hAnsiTheme="majorHAnsi" w:cstheme="majorHAnsi"/>
                <w:color w:val="FFFFFF" w:themeColor="background1"/>
              </w:rPr>
              <w:t>Language</w:t>
            </w:r>
          </w:p>
        </w:tc>
        <w:tc>
          <w:tcPr>
            <w:tcW w:w="5407" w:type="dxa"/>
            <w:tcBorders>
              <w:left w:val="single" w:sz="4" w:space="0" w:color="FFFFFF" w:themeColor="background1"/>
            </w:tcBorders>
            <w:shd w:val="clear" w:color="auto" w:fill="0E3780"/>
          </w:tcPr>
          <w:p w:rsidR="00BB3CF8" w:rsidRPr="00BB3CF8" w:rsidRDefault="00BB3CF8" w:rsidP="00676391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Indicate proficiency (Fluent, Intermediate, Basic).</w:t>
            </w:r>
          </w:p>
        </w:tc>
      </w:tr>
      <w:tr w:rsidR="00BB3CF8" w:rsidRPr="00BB3CF8" w:rsidTr="00BB3CF8">
        <w:tc>
          <w:tcPr>
            <w:tcW w:w="3223" w:type="dxa"/>
            <w:shd w:val="clear" w:color="auto" w:fill="FFFFFF" w:themeFill="background1"/>
          </w:tcPr>
          <w:p w:rsidR="00BB3CF8" w:rsidRPr="00BB3CF8" w:rsidRDefault="00BB3CF8" w:rsidP="00676391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407" w:type="dxa"/>
            <w:shd w:val="clear" w:color="auto" w:fill="FFFFFF" w:themeFill="background1"/>
          </w:tcPr>
          <w:p w:rsidR="00BB3CF8" w:rsidRPr="00BB3CF8" w:rsidRDefault="00BB3CF8" w:rsidP="00676391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</w:tbl>
    <w:p w:rsidR="00B251AA" w:rsidRDefault="00BB3CF8" w:rsidP="00B251AA">
      <w:pPr>
        <w:tabs>
          <w:tab w:val="left" w:pos="1933"/>
        </w:tabs>
        <w:spacing w:after="0" w:line="240" w:lineRule="auto"/>
      </w:pPr>
      <w:r w:rsidRPr="00BB3CF8">
        <w:rPr>
          <w:rFonts w:asciiTheme="majorHAnsi" w:hAnsiTheme="majorHAnsi" w:cstheme="majorHAnsi"/>
          <w:sz w:val="16"/>
          <w:szCs w:val="16"/>
        </w:rPr>
        <w:t>(Add fields as required)</w:t>
      </w:r>
      <w:r w:rsidR="00B251AA">
        <w:rPr>
          <w:rFonts w:asciiTheme="majorHAnsi" w:hAnsiTheme="majorHAnsi" w:cstheme="majorHAnsi"/>
          <w:sz w:val="16"/>
          <w:szCs w:val="16"/>
        </w:rPr>
        <w:tab/>
      </w:r>
      <w:bookmarkStart w:id="0" w:name="_GoBack"/>
      <w:bookmarkEnd w:id="0"/>
    </w:p>
    <w:p w:rsidR="00B251AA" w:rsidRPr="00BB3CF8" w:rsidRDefault="00B251AA" w:rsidP="00B251AA">
      <w:pPr>
        <w:pStyle w:val="Heading1"/>
        <w:numPr>
          <w:ilvl w:val="0"/>
          <w:numId w:val="10"/>
        </w:numPr>
        <w:spacing w:before="0" w:line="240" w:lineRule="auto"/>
        <w:ind w:hanging="720"/>
        <w:rPr>
          <w:rFonts w:cstheme="majorHAnsi"/>
          <w:b w:val="0"/>
          <w:color w:val="0E3780"/>
          <w:sz w:val="36"/>
          <w:szCs w:val="36"/>
          <w:u w:val="single"/>
        </w:rPr>
      </w:pPr>
      <w:r>
        <w:rPr>
          <w:rFonts w:cstheme="majorHAnsi"/>
          <w:b w:val="0"/>
          <w:color w:val="0E3780"/>
          <w:sz w:val="36"/>
          <w:szCs w:val="36"/>
          <w:u w:val="single"/>
        </w:rPr>
        <w:lastRenderedPageBreak/>
        <w:t xml:space="preserve">Consultant </w:t>
      </w:r>
      <w:r w:rsidRPr="00BB3CF8">
        <w:rPr>
          <w:rFonts w:cstheme="majorHAnsi"/>
          <w:b w:val="0"/>
          <w:color w:val="0E3780"/>
          <w:sz w:val="36"/>
          <w:szCs w:val="36"/>
          <w:u w:val="single"/>
        </w:rPr>
        <w:t>Experience</w:t>
      </w:r>
      <w:r>
        <w:rPr>
          <w:rFonts w:cstheme="majorHAnsi"/>
          <w:b w:val="0"/>
          <w:color w:val="0E3780"/>
          <w:sz w:val="36"/>
          <w:szCs w:val="36"/>
          <w:u w:val="single"/>
        </w:rPr>
        <w:t xml:space="preserve"> References</w:t>
      </w:r>
      <w:r w:rsidRPr="00BB3CF8">
        <w:rPr>
          <w:rFonts w:cstheme="majorHAnsi"/>
          <w:b w:val="0"/>
          <w:color w:val="0E3780"/>
          <w:sz w:val="36"/>
          <w:szCs w:val="36"/>
          <w:u w:val="single"/>
        </w:rPr>
        <w:t xml:space="preserve"> </w:t>
      </w:r>
    </w:p>
    <w:p w:rsidR="00B251AA" w:rsidRPr="00BB3CF8" w:rsidRDefault="00B251AA" w:rsidP="00B251AA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B251AA" w:rsidRPr="00BB3CF8" w:rsidRDefault="00B251AA" w:rsidP="00B251AA">
      <w:pPr>
        <w:pStyle w:val="Heading1"/>
        <w:spacing w:before="0" w:line="240" w:lineRule="auto"/>
        <w:rPr>
          <w:rFonts w:cstheme="majorHAnsi"/>
          <w:color w:val="0E3780"/>
        </w:rPr>
      </w:pPr>
      <w:r>
        <w:rPr>
          <w:rFonts w:cstheme="majorHAnsi"/>
          <w:color w:val="0E3780"/>
        </w:rPr>
        <w:t xml:space="preserve">Referees’ </w:t>
      </w:r>
      <w:r w:rsidRPr="00BB3CF8">
        <w:rPr>
          <w:rFonts w:cstheme="majorHAnsi"/>
          <w:color w:val="0E3780"/>
        </w:rPr>
        <w:t>Details</w:t>
      </w:r>
    </w:p>
    <w:p w:rsidR="00B251AA" w:rsidRPr="000D214C" w:rsidRDefault="00B251AA" w:rsidP="00B251AA">
      <w:pPr>
        <w:pStyle w:val="ListParagraph"/>
        <w:numPr>
          <w:ilvl w:val="0"/>
          <w:numId w:val="11"/>
        </w:numPr>
        <w:spacing w:after="0" w:line="240" w:lineRule="auto"/>
        <w:ind w:hanging="720"/>
        <w:rPr>
          <w:rFonts w:asciiTheme="majorHAnsi" w:hAnsiTheme="majorHAnsi" w:cstheme="majorHAnsi"/>
        </w:rPr>
      </w:pPr>
    </w:p>
    <w:tbl>
      <w:tblPr>
        <w:tblStyle w:val="TableGrid"/>
        <w:tblW w:w="5059" w:type="pct"/>
        <w:tblBorders>
          <w:top w:val="single" w:sz="4" w:space="0" w:color="0E3780"/>
          <w:left w:val="single" w:sz="4" w:space="0" w:color="0E3780"/>
          <w:bottom w:val="single" w:sz="4" w:space="0" w:color="0E3780"/>
          <w:right w:val="single" w:sz="4" w:space="0" w:color="0E3780"/>
          <w:insideH w:val="single" w:sz="4" w:space="0" w:color="0E3780"/>
          <w:insideV w:val="single" w:sz="4" w:space="0" w:color="0E3780"/>
        </w:tblBorders>
        <w:tblLook w:val="04A0" w:firstRow="1" w:lastRow="0" w:firstColumn="1" w:lastColumn="0" w:noHBand="0" w:noVBand="1"/>
      </w:tblPr>
      <w:tblGrid>
        <w:gridCol w:w="2875"/>
        <w:gridCol w:w="5845"/>
        <w:gridCol w:w="12"/>
      </w:tblGrid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Full Name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Place of Work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Position 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c>
          <w:tcPr>
            <w:tcW w:w="5000" w:type="pct"/>
            <w:gridSpan w:val="3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Contact Information;</w:t>
            </w: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Phone: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</w:tbl>
    <w:p w:rsidR="00B251AA" w:rsidRDefault="00B251AA" w:rsidP="00B251AA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:rsidR="00B251AA" w:rsidRPr="000D214C" w:rsidRDefault="00B251AA" w:rsidP="00B251AA">
      <w:pPr>
        <w:pStyle w:val="ListParagraph"/>
        <w:numPr>
          <w:ilvl w:val="0"/>
          <w:numId w:val="11"/>
        </w:numPr>
        <w:spacing w:after="0" w:line="240" w:lineRule="auto"/>
        <w:ind w:hanging="720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5059" w:type="pct"/>
        <w:tblBorders>
          <w:top w:val="single" w:sz="4" w:space="0" w:color="0E3780"/>
          <w:left w:val="single" w:sz="4" w:space="0" w:color="0E3780"/>
          <w:bottom w:val="single" w:sz="4" w:space="0" w:color="0E3780"/>
          <w:right w:val="single" w:sz="4" w:space="0" w:color="0E3780"/>
          <w:insideH w:val="single" w:sz="4" w:space="0" w:color="0E3780"/>
          <w:insideV w:val="single" w:sz="4" w:space="0" w:color="0E3780"/>
        </w:tblBorders>
        <w:tblLook w:val="04A0" w:firstRow="1" w:lastRow="0" w:firstColumn="1" w:lastColumn="0" w:noHBand="0" w:noVBand="1"/>
      </w:tblPr>
      <w:tblGrid>
        <w:gridCol w:w="2875"/>
        <w:gridCol w:w="5845"/>
        <w:gridCol w:w="12"/>
      </w:tblGrid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Full Name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Place of Work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Position 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c>
          <w:tcPr>
            <w:tcW w:w="5000" w:type="pct"/>
            <w:gridSpan w:val="3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Contact Information;</w:t>
            </w: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Phone: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</w:tbl>
    <w:p w:rsidR="00B251AA" w:rsidRDefault="00B251AA" w:rsidP="00B251AA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:rsidR="00B251AA" w:rsidRPr="000D214C" w:rsidRDefault="00B251AA" w:rsidP="00B251AA">
      <w:pPr>
        <w:pStyle w:val="ListParagraph"/>
        <w:numPr>
          <w:ilvl w:val="0"/>
          <w:numId w:val="11"/>
        </w:numPr>
        <w:spacing w:after="0" w:line="240" w:lineRule="auto"/>
        <w:ind w:hanging="720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5059" w:type="pct"/>
        <w:tblBorders>
          <w:top w:val="single" w:sz="4" w:space="0" w:color="0E3780"/>
          <w:left w:val="single" w:sz="4" w:space="0" w:color="0E3780"/>
          <w:bottom w:val="single" w:sz="4" w:space="0" w:color="0E3780"/>
          <w:right w:val="single" w:sz="4" w:space="0" w:color="0E3780"/>
          <w:insideH w:val="single" w:sz="4" w:space="0" w:color="0E3780"/>
          <w:insideV w:val="single" w:sz="4" w:space="0" w:color="0E3780"/>
        </w:tblBorders>
        <w:tblLook w:val="04A0" w:firstRow="1" w:lastRow="0" w:firstColumn="1" w:lastColumn="0" w:noHBand="0" w:noVBand="1"/>
      </w:tblPr>
      <w:tblGrid>
        <w:gridCol w:w="2875"/>
        <w:gridCol w:w="5845"/>
        <w:gridCol w:w="12"/>
      </w:tblGrid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Full Name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Place of Work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Position 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c>
          <w:tcPr>
            <w:tcW w:w="5000" w:type="pct"/>
            <w:gridSpan w:val="3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Contact Information;</w:t>
            </w: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Phone: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  <w:tr w:rsidR="00B251AA" w:rsidRPr="00BB3CF8" w:rsidTr="00FA417C">
        <w:trPr>
          <w:gridAfter w:val="1"/>
          <w:wAfter w:w="7" w:type="pct"/>
        </w:trPr>
        <w:tc>
          <w:tcPr>
            <w:tcW w:w="1646" w:type="pct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E3780"/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  <w:r w:rsidRPr="00BB3CF8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3347" w:type="pct"/>
            <w:tcBorders>
              <w:left w:val="single" w:sz="4" w:space="0" w:color="FFFFFF" w:themeColor="background1"/>
            </w:tcBorders>
            <w:vAlign w:val="bottom"/>
          </w:tcPr>
          <w:p w:rsidR="00B251AA" w:rsidRPr="00BB3CF8" w:rsidRDefault="00B251AA" w:rsidP="00FA417C">
            <w:pPr>
              <w:rPr>
                <w:rFonts w:asciiTheme="majorHAnsi" w:hAnsiTheme="majorHAnsi" w:cstheme="majorHAnsi"/>
              </w:rPr>
            </w:pPr>
          </w:p>
        </w:tc>
      </w:tr>
    </w:tbl>
    <w:p w:rsidR="00B251AA" w:rsidRPr="00BB3CF8" w:rsidRDefault="00B251AA" w:rsidP="00B251AA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:rsidR="002841E7" w:rsidRPr="00BB3CF8" w:rsidRDefault="002841E7" w:rsidP="00BB3CF8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sectPr w:rsidR="002841E7" w:rsidRPr="00BB3CF8" w:rsidSect="001E6939">
      <w:headerReference w:type="default" r:id="rId8"/>
      <w:footerReference w:type="default" r:id="rId9"/>
      <w:pgSz w:w="12240" w:h="15840"/>
      <w:pgMar w:top="1440" w:right="1800" w:bottom="540" w:left="1800" w:header="72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29" w:rsidRDefault="00C01529" w:rsidP="007A635E">
      <w:pPr>
        <w:spacing w:after="0" w:line="240" w:lineRule="auto"/>
      </w:pPr>
      <w:r>
        <w:separator/>
      </w:r>
    </w:p>
  </w:endnote>
  <w:endnote w:type="continuationSeparator" w:id="0">
    <w:p w:rsidR="00C01529" w:rsidRDefault="00C01529" w:rsidP="007A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485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1AA" w:rsidRDefault="00B251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51AA" w:rsidRDefault="00B25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29" w:rsidRDefault="00C01529" w:rsidP="007A635E">
      <w:pPr>
        <w:spacing w:after="0" w:line="240" w:lineRule="auto"/>
      </w:pPr>
      <w:r>
        <w:separator/>
      </w:r>
    </w:p>
  </w:footnote>
  <w:footnote w:type="continuationSeparator" w:id="0">
    <w:p w:rsidR="00C01529" w:rsidRDefault="00C01529" w:rsidP="007A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5E" w:rsidRDefault="007A635E" w:rsidP="007A635E">
    <w:pPr>
      <w:pStyle w:val="Header"/>
      <w:tabs>
        <w:tab w:val="left" w:pos="8820"/>
      </w:tabs>
    </w:pPr>
    <w:r w:rsidRPr="00C550CF"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634BCF46" wp14:editId="6E5BAD8F">
          <wp:simplePos x="0" y="0"/>
          <wp:positionH relativeFrom="page">
            <wp:posOffset>304800</wp:posOffset>
          </wp:positionH>
          <wp:positionV relativeFrom="page">
            <wp:posOffset>241300</wp:posOffset>
          </wp:positionV>
          <wp:extent cx="1576705" cy="535940"/>
          <wp:effectExtent l="0" t="0" r="4445" b="0"/>
          <wp:wrapNone/>
          <wp:docPr id="19" name="Picture 19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7A635E" w:rsidRDefault="007A635E" w:rsidP="007A635E">
    <w:pPr>
      <w:pStyle w:val="Header"/>
    </w:pPr>
  </w:p>
  <w:p w:rsidR="007A635E" w:rsidRDefault="007A635E" w:rsidP="002118B6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5D17DD"/>
    <w:multiLevelType w:val="hybridMultilevel"/>
    <w:tmpl w:val="326E2B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507CE"/>
    <w:multiLevelType w:val="hybridMultilevel"/>
    <w:tmpl w:val="38F2F15E"/>
    <w:lvl w:ilvl="0" w:tplc="76AE81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E6939"/>
    <w:rsid w:val="002118B6"/>
    <w:rsid w:val="002841E7"/>
    <w:rsid w:val="0029639D"/>
    <w:rsid w:val="00326F90"/>
    <w:rsid w:val="0038209D"/>
    <w:rsid w:val="004F1058"/>
    <w:rsid w:val="00586932"/>
    <w:rsid w:val="006768BD"/>
    <w:rsid w:val="007A635E"/>
    <w:rsid w:val="00944757"/>
    <w:rsid w:val="00AA1D8D"/>
    <w:rsid w:val="00B251AA"/>
    <w:rsid w:val="00B47730"/>
    <w:rsid w:val="00B6416A"/>
    <w:rsid w:val="00BB3CF8"/>
    <w:rsid w:val="00C01529"/>
    <w:rsid w:val="00CB0664"/>
    <w:rsid w:val="00DA4D45"/>
    <w:rsid w:val="00FB11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F981962B-2EEE-4D5C-B9D9-26E5792C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ontentsHeader,ContentsHeader Char,heading 3 after h2,h,h3+,hd,Appendix,address,WWB,Project Name,PKAS,*Header,he,header,Draft,Header.,Even,L1 Header"/>
    <w:basedOn w:val="Normal"/>
    <w:link w:val="HeaderChar"/>
    <w:uiPriority w:val="99"/>
    <w:unhideWhenUsed/>
    <w:qFormat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1,ContentsHeader Char Char,heading 3 after h2 Char,h Char,h3+ Char,hd Char,Appendix Char,address Char,WWB Char,Project Name Char,PKAS Char,*Header Char,he Char,header Char,Draft Char,Header. Char,Even Char,L1 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9709A-499F-4E6C-AD11-FD10BA3B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Zipporah  Wanjira‎</cp:lastModifiedBy>
  <cp:revision>2</cp:revision>
  <cp:lastPrinted>2025-10-06T07:44:00Z</cp:lastPrinted>
  <dcterms:created xsi:type="dcterms:W3CDTF">2025-10-06T07:51:00Z</dcterms:created>
  <dcterms:modified xsi:type="dcterms:W3CDTF">2025-10-06T07:51:00Z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ece7d32a-ec2c-4161-8bd3-30a96a7e6cdd</vt:lpwstr>
  </property>
</Properties>
</file>